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162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возникших личных неприязненных отношений, толкнул </w:t>
      </w:r>
      <w:r>
        <w:rPr>
          <w:rStyle w:val="cat-UserDefinedgrp-41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 в спину, нанес четыре удара ногой по пояснице, а также рукой по затылку и около трех ударов кулаком по голове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нанесенных телесных повреждений </w:t>
      </w:r>
      <w:r>
        <w:rPr>
          <w:rStyle w:val="cat-UserDefinedgrp-42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испытала сильную 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3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 ходатайство о рассмотрении дела в его отсутствие, в</w:t>
      </w:r>
      <w:r>
        <w:rPr>
          <w:rFonts w:ascii="Times New Roman" w:eastAsia="Times New Roman" w:hAnsi="Times New Roman" w:cs="Times New Roman"/>
          <w:sz w:val="28"/>
          <w:szCs w:val="28"/>
        </w:rPr>
        <w:t>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правонарушением соглас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.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привлекаемого к административной ответственности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3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4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3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справкой по учетам СООП.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3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6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7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0412365400325002542606177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39rplc-17">
    <w:name w:val="cat-UserDefined grp-39 rplc-17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UserDefinedgrp-41rplc-24">
    <w:name w:val="cat-UserDefined grp-41 rplc-24"/>
    <w:basedOn w:val="DefaultParagraphFont"/>
  </w:style>
  <w:style w:type="character" w:customStyle="1" w:styleId="cat-UserDefinedgrp-42rplc-27">
    <w:name w:val="cat-UserDefined grp-42 rplc-27"/>
    <w:basedOn w:val="DefaultParagraphFont"/>
  </w:style>
  <w:style w:type="character" w:customStyle="1" w:styleId="cat-UserDefinedgrp-43rplc-29">
    <w:name w:val="cat-UserDefined grp-43 rplc-29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42rplc-33">
    <w:name w:val="cat-UserDefined grp-42 rplc-33"/>
    <w:basedOn w:val="DefaultParagraphFont"/>
  </w:style>
  <w:style w:type="character" w:customStyle="1" w:styleId="cat-UserDefinedgrp-43rplc-35">
    <w:name w:val="cat-UserDefined grp-43 rplc-35"/>
    <w:basedOn w:val="DefaultParagraphFont"/>
  </w:style>
  <w:style w:type="character" w:customStyle="1" w:styleId="cat-UserDefinedgrp-44rplc-36">
    <w:name w:val="cat-UserDefined grp-44 rplc-36"/>
    <w:basedOn w:val="DefaultParagraphFont"/>
  </w:style>
  <w:style w:type="character" w:customStyle="1" w:styleId="cat-UserDefinedgrp-45rplc-38">
    <w:name w:val="cat-UserDefined grp-45 rplc-38"/>
    <w:basedOn w:val="DefaultParagraphFont"/>
  </w:style>
  <w:style w:type="character" w:customStyle="1" w:styleId="cat-UserDefinedgrp-43rplc-40">
    <w:name w:val="cat-UserDefined grp-43 rplc-40"/>
    <w:basedOn w:val="DefaultParagraphFont"/>
  </w:style>
  <w:style w:type="character" w:customStyle="1" w:styleId="cat-UserDefinedgrp-43rplc-42">
    <w:name w:val="cat-UserDefined grp-43 rplc-42"/>
    <w:basedOn w:val="DefaultParagraphFont"/>
  </w:style>
  <w:style w:type="character" w:customStyle="1" w:styleId="cat-UserDefinedgrp-43rplc-45">
    <w:name w:val="cat-UserDefined grp-43 rplc-45"/>
    <w:basedOn w:val="DefaultParagraphFont"/>
  </w:style>
  <w:style w:type="character" w:customStyle="1" w:styleId="cat-UserDefinedgrp-46rplc-47">
    <w:name w:val="cat-UserDefined grp-46 rplc-47"/>
    <w:basedOn w:val="DefaultParagraphFont"/>
  </w:style>
  <w:style w:type="character" w:customStyle="1" w:styleId="cat-UserDefinedgrp-47rplc-50">
    <w:name w:val="cat-UserDefined grp-47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